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5EE6" w14:textId="3DE9C3C7" w:rsidR="00EA60A5" w:rsidRPr="00D7179A" w:rsidRDefault="2535F21E">
      <w:pPr>
        <w:pStyle w:val="Rubrik1"/>
        <w:rPr>
          <w:lang w:val="sv-SE"/>
        </w:rPr>
      </w:pPr>
      <w:r w:rsidRPr="4263EACA">
        <w:rPr>
          <w:lang w:val="sv-SE"/>
        </w:rPr>
        <w:t xml:space="preserve">Instruktion </w:t>
      </w:r>
      <w:r w:rsidR="00D7179A" w:rsidRPr="4263EACA">
        <w:rPr>
          <w:lang w:val="sv-SE"/>
        </w:rPr>
        <w:t>Ansökan – Vetenskaplig konsultationspott (RJH/MIUN)</w:t>
      </w:r>
    </w:p>
    <w:p w14:paraId="55FA9338" w14:textId="77777777" w:rsidR="00EF066E" w:rsidRDefault="00D7179A">
      <w:pPr>
        <w:rPr>
          <w:lang w:val="sv-SE"/>
        </w:rPr>
      </w:pPr>
      <w:r w:rsidRPr="00D7179A">
        <w:rPr>
          <w:lang w:val="sv-SE"/>
        </w:rPr>
        <w:t>Denna blankett används för att ansöka om medel ur den vetenskapliga konsultationspotten inom partnerskapet mellan Region Jämtland Härjedalen (RJH) och Mittuniversitetet (MIUN). Syftet är att möjliggöra kortare insatser där forskare eller experter bidrar med vetenskaplig kompetens inom områdena kompetensförsörjning, forskning eller kompetensutveckling. Potten kan användas för konsultationer på upp till 10 timmar.</w:t>
      </w:r>
      <w:r w:rsidR="00EF066E">
        <w:rPr>
          <w:lang w:val="sv-SE"/>
        </w:rPr>
        <w:t>’</w:t>
      </w:r>
    </w:p>
    <w:p w14:paraId="42BC5FCB" w14:textId="123D7230" w:rsidR="00EA60A5" w:rsidRDefault="00EF066E">
      <w:pPr>
        <w:rPr>
          <w:lang w:val="sv-SE"/>
        </w:rPr>
      </w:pPr>
      <w:r w:rsidRPr="001B2F68">
        <w:rPr>
          <w:noProof/>
          <w:lang w:val="sv-SE"/>
        </w:rPr>
        <w:drawing>
          <wp:anchor distT="0" distB="0" distL="114300" distR="114300" simplePos="0" relativeHeight="251659264" behindDoc="0" locked="0" layoutInCell="1" allowOverlap="1" wp14:anchorId="4B8B84A4" wp14:editId="401ED642">
            <wp:simplePos x="0" y="0"/>
            <wp:positionH relativeFrom="margin">
              <wp:posOffset>3810</wp:posOffset>
            </wp:positionH>
            <wp:positionV relativeFrom="paragraph">
              <wp:posOffset>487045</wp:posOffset>
            </wp:positionV>
            <wp:extent cx="5340096" cy="228600"/>
            <wp:effectExtent l="0" t="0" r="0" b="0"/>
            <wp:wrapNone/>
            <wp:docPr id="4" name="Picture 3" descr="process_ansokningar_rjh_mi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rocess_ansokningar_rjh_miun.png"/>
                    <pic:cNvPicPr>
                      <a:picLocks noChangeAspect="1"/>
                    </pic:cNvPicPr>
                  </pic:nvPicPr>
                  <pic:blipFill rotWithShape="1">
                    <a:blip r:embed="rId8">
                      <a:extLst>
                        <a:ext uri="{28A0092B-C50C-407E-A947-70E740481C1C}">
                          <a14:useLocalDpi xmlns:a14="http://schemas.microsoft.com/office/drawing/2010/main" val="0"/>
                        </a:ext>
                      </a:extLst>
                    </a:blip>
                    <a:srcRect r="17432"/>
                    <a:stretch>
                      <a:fillRect/>
                    </a:stretch>
                  </pic:blipFill>
                  <pic:spPr bwMode="auto">
                    <a:xfrm>
                      <a:off x="0" y="0"/>
                      <a:ext cx="5340096" cy="22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sv-SE"/>
        </w:rPr>
        <w:br/>
        <w:t>Processen ser ut så här:</w:t>
      </w:r>
      <w:r>
        <w:rPr>
          <w:lang w:val="sv-SE"/>
        </w:rPr>
        <w:br/>
      </w:r>
      <w:r>
        <w:rPr>
          <w:lang w:val="sv-SE"/>
        </w:rPr>
        <w:br/>
      </w:r>
      <w:r w:rsidR="00D7179A" w:rsidRPr="00D7179A">
        <w:rPr>
          <w:lang w:val="sv-SE"/>
        </w:rPr>
        <w:br/>
      </w:r>
      <w:r w:rsidR="00D7179A" w:rsidRPr="00D7179A">
        <w:rPr>
          <w:lang w:val="sv-SE"/>
        </w:rPr>
        <w:br/>
      </w:r>
      <w:r w:rsidR="00D7179A" w:rsidRPr="000D2CA9">
        <w:rPr>
          <w:b/>
          <w:bCs/>
          <w:lang w:val="sv-SE"/>
        </w:rPr>
        <w:t>Fyll i blanketten och skicka den till:</w:t>
      </w:r>
      <w:r w:rsidR="00D7179A" w:rsidRPr="00D7179A">
        <w:rPr>
          <w:lang w:val="sv-SE"/>
        </w:rPr>
        <w:t xml:space="preserve"> vetenskaplig.konsultation@</w:t>
      </w:r>
      <w:r w:rsidR="000D2CA9">
        <w:rPr>
          <w:lang w:val="sv-SE"/>
        </w:rPr>
        <w:t>miun.se</w:t>
      </w:r>
      <w:r w:rsidR="00D7179A" w:rsidRPr="00D7179A">
        <w:rPr>
          <w:lang w:val="sv-SE"/>
        </w:rPr>
        <w:t>.se</w:t>
      </w:r>
      <w:r w:rsidR="00D7179A" w:rsidRPr="00D7179A">
        <w:rPr>
          <w:lang w:val="sv-SE"/>
        </w:rPr>
        <w:br/>
        <w:t>Du får bekräftelse inom tre veckor.</w:t>
      </w:r>
    </w:p>
    <w:p w14:paraId="384AAB16" w14:textId="77777777" w:rsidR="00050912" w:rsidRDefault="00050912">
      <w:pPr>
        <w:rPr>
          <w:lang w:val="sv-SE"/>
        </w:rPr>
      </w:pPr>
    </w:p>
    <w:p w14:paraId="5279A03D" w14:textId="28A3CEE8" w:rsidR="00050912" w:rsidRDefault="00050912">
      <w:pPr>
        <w:rPr>
          <w:lang w:val="sv-SE"/>
        </w:rPr>
      </w:pPr>
      <w:r>
        <w:rPr>
          <w:lang w:val="sv-SE"/>
        </w:rPr>
        <w:br w:type="page"/>
      </w:r>
    </w:p>
    <w:p w14:paraId="0E204F1A" w14:textId="3FDC8155" w:rsidR="00364657" w:rsidRPr="00364657" w:rsidRDefault="00364657" w:rsidP="00364657">
      <w:pPr>
        <w:keepNext/>
        <w:keepLines/>
        <w:spacing w:before="480" w:after="0"/>
        <w:outlineLvl w:val="0"/>
        <w:rPr>
          <w:rFonts w:asciiTheme="majorHAnsi" w:eastAsiaTheme="majorEastAsia" w:hAnsiTheme="majorHAnsi" w:cstheme="majorBidi"/>
          <w:b/>
          <w:bCs/>
          <w:color w:val="365F91" w:themeColor="accent1" w:themeShade="BF"/>
          <w:sz w:val="28"/>
          <w:szCs w:val="28"/>
          <w:lang w:val="sv-SE"/>
        </w:rPr>
      </w:pPr>
      <w:r w:rsidRPr="00364657">
        <w:rPr>
          <w:rFonts w:asciiTheme="majorHAnsi" w:eastAsiaTheme="majorEastAsia" w:hAnsiTheme="majorHAnsi" w:cstheme="majorBidi"/>
          <w:b/>
          <w:bCs/>
          <w:color w:val="365F91" w:themeColor="accent1" w:themeShade="BF"/>
          <w:sz w:val="28"/>
          <w:szCs w:val="28"/>
          <w:lang w:val="sv-SE"/>
        </w:rPr>
        <w:lastRenderedPageBreak/>
        <w:t>Ansök</w:t>
      </w:r>
      <w:r>
        <w:rPr>
          <w:rFonts w:asciiTheme="majorHAnsi" w:eastAsiaTheme="majorEastAsia" w:hAnsiTheme="majorHAnsi" w:cstheme="majorBidi"/>
          <w:b/>
          <w:bCs/>
          <w:color w:val="365F91" w:themeColor="accent1" w:themeShade="BF"/>
          <w:sz w:val="28"/>
          <w:szCs w:val="28"/>
          <w:lang w:val="sv-SE"/>
        </w:rPr>
        <w:t>ningsblankett</w:t>
      </w:r>
      <w:r w:rsidRPr="00364657">
        <w:rPr>
          <w:rFonts w:asciiTheme="majorHAnsi" w:eastAsiaTheme="majorEastAsia" w:hAnsiTheme="majorHAnsi" w:cstheme="majorBidi"/>
          <w:b/>
          <w:bCs/>
          <w:color w:val="365F91" w:themeColor="accent1" w:themeShade="BF"/>
          <w:sz w:val="28"/>
          <w:szCs w:val="28"/>
          <w:lang w:val="sv-SE"/>
        </w:rPr>
        <w:t xml:space="preserve"> – Vetenskaplig konsultationspott (RJH/MIUN)</w:t>
      </w:r>
    </w:p>
    <w:p w14:paraId="2F455806" w14:textId="77777777" w:rsidR="00050912" w:rsidRPr="00D7179A" w:rsidRDefault="00050912">
      <w:pPr>
        <w:rPr>
          <w:lang w:val="sv-SE"/>
        </w:rPr>
      </w:pPr>
    </w:p>
    <w:tbl>
      <w:tblPr>
        <w:tblW w:w="0" w:type="auto"/>
        <w:tblLook w:val="04A0" w:firstRow="1" w:lastRow="0" w:firstColumn="1" w:lastColumn="0" w:noHBand="0" w:noVBand="1"/>
      </w:tblPr>
      <w:tblGrid>
        <w:gridCol w:w="4320"/>
        <w:gridCol w:w="4320"/>
      </w:tblGrid>
      <w:tr w:rsidR="00EA60A5" w:rsidRPr="000D2CA9" w14:paraId="767AC8B3" w14:textId="77777777">
        <w:tc>
          <w:tcPr>
            <w:tcW w:w="4320" w:type="dxa"/>
          </w:tcPr>
          <w:p w14:paraId="4FB3B81A" w14:textId="705CE402" w:rsidR="00EA60A5" w:rsidRPr="000D2CA9" w:rsidRDefault="00EA60A5">
            <w:pPr>
              <w:rPr>
                <w:lang w:val="sv-SE"/>
              </w:rPr>
            </w:pPr>
          </w:p>
        </w:tc>
        <w:tc>
          <w:tcPr>
            <w:tcW w:w="4320" w:type="dxa"/>
          </w:tcPr>
          <w:p w14:paraId="3CAA909E" w14:textId="5F58E52D" w:rsidR="00EA60A5" w:rsidRPr="000D2CA9" w:rsidRDefault="00EA60A5">
            <w:pPr>
              <w:rPr>
                <w:lang w:val="sv-SE"/>
              </w:rPr>
            </w:pPr>
          </w:p>
        </w:tc>
      </w:tr>
    </w:tbl>
    <w:p w14:paraId="3CC14804" w14:textId="77777777" w:rsidR="000977AE" w:rsidRPr="000D2CA9" w:rsidRDefault="000977AE">
      <w:pPr>
        <w:rPr>
          <w:lang w:val="sv-SE"/>
        </w:rPr>
        <w:sectPr w:rsidR="000977AE" w:rsidRPr="000D2CA9" w:rsidSect="00034616">
          <w:headerReference w:type="even" r:id="rId9"/>
          <w:headerReference w:type="default" r:id="rId10"/>
          <w:headerReference w:type="first" r:id="rId11"/>
          <w:pgSz w:w="12240" w:h="15840"/>
          <w:pgMar w:top="1440" w:right="1800" w:bottom="1440" w:left="1800" w:header="720" w:footer="720" w:gutter="0"/>
          <w:cols w:space="720"/>
          <w:docGrid w:linePitch="360"/>
        </w:sectPr>
      </w:pPr>
    </w:p>
    <w:tbl>
      <w:tblPr>
        <w:tblW w:w="0" w:type="auto"/>
        <w:tblLook w:val="04A0" w:firstRow="1" w:lastRow="0" w:firstColumn="1" w:lastColumn="0" w:noHBand="0" w:noVBand="1"/>
      </w:tblPr>
      <w:tblGrid>
        <w:gridCol w:w="4320"/>
        <w:gridCol w:w="4320"/>
      </w:tblGrid>
      <w:tr w:rsidR="00EA60A5" w14:paraId="622D5074" w14:textId="77777777">
        <w:tc>
          <w:tcPr>
            <w:tcW w:w="4320" w:type="dxa"/>
          </w:tcPr>
          <w:p w14:paraId="5F7269EB" w14:textId="77777777" w:rsidR="00EA60A5" w:rsidRDefault="00D7179A">
            <w:r>
              <w:t>Sökande organisation</w:t>
            </w:r>
          </w:p>
        </w:tc>
        <w:tc>
          <w:tcPr>
            <w:tcW w:w="4320" w:type="dxa"/>
          </w:tcPr>
          <w:p w14:paraId="2D2BB382" w14:textId="77777777" w:rsidR="00D7179A" w:rsidRDefault="00D7179A">
            <w:r>
              <w:t xml:space="preserve">☐ Region Jämtland Härjedalen   </w:t>
            </w:r>
          </w:p>
          <w:p w14:paraId="135BA587" w14:textId="77777777" w:rsidR="00EA60A5" w:rsidRDefault="00D7179A">
            <w:r>
              <w:t>☐ Mittuniversitetet</w:t>
            </w:r>
          </w:p>
          <w:p w14:paraId="4F5C0C8F" w14:textId="77777777" w:rsidR="00364657" w:rsidRDefault="00364657"/>
          <w:p w14:paraId="435655FB" w14:textId="24F02E44" w:rsidR="00364657" w:rsidRDefault="00364657"/>
        </w:tc>
      </w:tr>
      <w:tr w:rsidR="00EA60A5" w14:paraId="35AAFF3D" w14:textId="77777777">
        <w:tc>
          <w:tcPr>
            <w:tcW w:w="4320" w:type="dxa"/>
          </w:tcPr>
          <w:p w14:paraId="7F745CE9" w14:textId="06A20B2B" w:rsidR="00D7179A" w:rsidRDefault="00D7179A">
            <w:r>
              <w:t>Enhet / avdelning / institution</w:t>
            </w:r>
            <w:r w:rsidR="00364657">
              <w:br/>
            </w:r>
          </w:p>
        </w:tc>
        <w:tc>
          <w:tcPr>
            <w:tcW w:w="4320" w:type="dxa"/>
          </w:tcPr>
          <w:p w14:paraId="2E1D50A1" w14:textId="77777777" w:rsidR="00EA60A5" w:rsidRDefault="00EA60A5"/>
        </w:tc>
      </w:tr>
      <w:tr w:rsidR="00EA60A5" w:rsidRPr="000D2CA9" w14:paraId="0DB3B14F" w14:textId="77777777">
        <w:tc>
          <w:tcPr>
            <w:tcW w:w="4320" w:type="dxa"/>
          </w:tcPr>
          <w:p w14:paraId="7C0E9D53" w14:textId="1193121E" w:rsidR="00EA60A5" w:rsidRPr="00D7179A" w:rsidRDefault="00D7179A">
            <w:pPr>
              <w:rPr>
                <w:lang w:val="sv-SE"/>
              </w:rPr>
            </w:pPr>
            <w:r w:rsidRPr="00D7179A">
              <w:rPr>
                <w:lang w:val="sv-SE"/>
              </w:rPr>
              <w:t>Kontaktperson (namn, befattning, e-post, telefon)</w:t>
            </w:r>
            <w:r w:rsidR="00364657">
              <w:rPr>
                <w:lang w:val="sv-SE"/>
              </w:rPr>
              <w:br/>
            </w:r>
          </w:p>
        </w:tc>
        <w:tc>
          <w:tcPr>
            <w:tcW w:w="4320" w:type="dxa"/>
          </w:tcPr>
          <w:p w14:paraId="57B67502" w14:textId="77777777" w:rsidR="00EA60A5" w:rsidRPr="00D7179A" w:rsidRDefault="00EA60A5">
            <w:pPr>
              <w:rPr>
                <w:lang w:val="sv-SE"/>
              </w:rPr>
            </w:pPr>
          </w:p>
        </w:tc>
      </w:tr>
      <w:tr w:rsidR="00EA60A5" w:rsidRPr="000D2CA9" w14:paraId="0ADC83CC" w14:textId="77777777">
        <w:tc>
          <w:tcPr>
            <w:tcW w:w="4320" w:type="dxa"/>
          </w:tcPr>
          <w:p w14:paraId="41A5E689" w14:textId="522AC3CB" w:rsidR="00EA60A5" w:rsidRPr="00D7179A" w:rsidRDefault="00D7179A">
            <w:pPr>
              <w:rPr>
                <w:lang w:val="sv-SE"/>
              </w:rPr>
            </w:pPr>
            <w:r w:rsidRPr="00D7179A">
              <w:rPr>
                <w:lang w:val="sv-SE"/>
              </w:rPr>
              <w:t>Titel på ansökan / kort beskrivning</w:t>
            </w:r>
            <w:r w:rsidR="00364657">
              <w:rPr>
                <w:lang w:val="sv-SE"/>
              </w:rPr>
              <w:br/>
            </w:r>
          </w:p>
        </w:tc>
        <w:tc>
          <w:tcPr>
            <w:tcW w:w="4320" w:type="dxa"/>
          </w:tcPr>
          <w:p w14:paraId="1489F083" w14:textId="77777777" w:rsidR="00EA60A5" w:rsidRPr="00D7179A" w:rsidRDefault="00EA60A5">
            <w:pPr>
              <w:rPr>
                <w:lang w:val="sv-SE"/>
              </w:rPr>
            </w:pPr>
          </w:p>
        </w:tc>
      </w:tr>
      <w:tr w:rsidR="00EA60A5" w14:paraId="1562C97D" w14:textId="77777777">
        <w:tc>
          <w:tcPr>
            <w:tcW w:w="4320" w:type="dxa"/>
          </w:tcPr>
          <w:p w14:paraId="48B8D10C" w14:textId="4DA613BE" w:rsidR="00EA60A5" w:rsidRDefault="00D7179A">
            <w:r>
              <w:t>Bakgrund och behov / frågeställning</w:t>
            </w:r>
            <w:r w:rsidR="00364657">
              <w:br/>
            </w:r>
          </w:p>
        </w:tc>
        <w:tc>
          <w:tcPr>
            <w:tcW w:w="4320" w:type="dxa"/>
          </w:tcPr>
          <w:p w14:paraId="75388C14" w14:textId="77777777" w:rsidR="00EA60A5" w:rsidRDefault="00EA60A5"/>
        </w:tc>
      </w:tr>
      <w:tr w:rsidR="00EA60A5" w:rsidRPr="000D2CA9" w14:paraId="57347E2B" w14:textId="77777777">
        <w:tc>
          <w:tcPr>
            <w:tcW w:w="4320" w:type="dxa"/>
          </w:tcPr>
          <w:p w14:paraId="09D87B62" w14:textId="7750476C" w:rsidR="00EA60A5" w:rsidRPr="00D7179A" w:rsidRDefault="00D7179A">
            <w:pPr>
              <w:rPr>
                <w:lang w:val="sv-SE"/>
              </w:rPr>
            </w:pPr>
            <w:r w:rsidRPr="00D7179A">
              <w:rPr>
                <w:lang w:val="sv-SE"/>
              </w:rPr>
              <w:t>Förväntad nytta för den egna organisationen och samverkan</w:t>
            </w:r>
            <w:r w:rsidR="00364657">
              <w:rPr>
                <w:lang w:val="sv-SE"/>
              </w:rPr>
              <w:br/>
            </w:r>
          </w:p>
        </w:tc>
        <w:tc>
          <w:tcPr>
            <w:tcW w:w="4320" w:type="dxa"/>
          </w:tcPr>
          <w:p w14:paraId="51021034" w14:textId="77777777" w:rsidR="00EA60A5" w:rsidRPr="00D7179A" w:rsidRDefault="00EA60A5">
            <w:pPr>
              <w:rPr>
                <w:lang w:val="sv-SE"/>
              </w:rPr>
            </w:pPr>
          </w:p>
        </w:tc>
      </w:tr>
      <w:tr w:rsidR="00EA60A5" w:rsidRPr="000D2CA9" w14:paraId="1F1614CE" w14:textId="77777777">
        <w:tc>
          <w:tcPr>
            <w:tcW w:w="4320" w:type="dxa"/>
          </w:tcPr>
          <w:p w14:paraId="13D92B50" w14:textId="5DD0ED8C" w:rsidR="00EA60A5" w:rsidRPr="00D7179A" w:rsidRDefault="00D7179A">
            <w:pPr>
              <w:rPr>
                <w:lang w:val="sv-SE"/>
              </w:rPr>
            </w:pPr>
            <w:r w:rsidRPr="00D7179A">
              <w:rPr>
                <w:lang w:val="sv-SE"/>
              </w:rPr>
              <w:t>Typ av efterfrågad expertis (t.ex. metodstöd, forskningsdesign, analysstöd)</w:t>
            </w:r>
            <w:r w:rsidR="00364657">
              <w:rPr>
                <w:lang w:val="sv-SE"/>
              </w:rPr>
              <w:br/>
            </w:r>
          </w:p>
        </w:tc>
        <w:tc>
          <w:tcPr>
            <w:tcW w:w="4320" w:type="dxa"/>
          </w:tcPr>
          <w:p w14:paraId="0D5F60ED" w14:textId="77777777" w:rsidR="00EA60A5" w:rsidRPr="00D7179A" w:rsidRDefault="00EA60A5">
            <w:pPr>
              <w:rPr>
                <w:lang w:val="sv-SE"/>
              </w:rPr>
            </w:pPr>
          </w:p>
        </w:tc>
      </w:tr>
      <w:tr w:rsidR="00EA60A5" w:rsidRPr="000D2CA9" w14:paraId="0C27F1F9" w14:textId="77777777">
        <w:tc>
          <w:tcPr>
            <w:tcW w:w="4320" w:type="dxa"/>
          </w:tcPr>
          <w:p w14:paraId="2D28D8DC" w14:textId="333602AE" w:rsidR="00EA60A5" w:rsidRPr="00D7179A" w:rsidRDefault="00D7179A">
            <w:pPr>
              <w:rPr>
                <w:lang w:val="sv-SE"/>
              </w:rPr>
            </w:pPr>
            <w:r w:rsidRPr="00D7179A">
              <w:rPr>
                <w:lang w:val="sv-SE"/>
              </w:rPr>
              <w:t>Omfattning i tid (max 10 timmar)</w:t>
            </w:r>
            <w:r w:rsidR="00364657">
              <w:rPr>
                <w:lang w:val="sv-SE"/>
              </w:rPr>
              <w:br/>
            </w:r>
          </w:p>
        </w:tc>
        <w:tc>
          <w:tcPr>
            <w:tcW w:w="4320" w:type="dxa"/>
          </w:tcPr>
          <w:p w14:paraId="13144857" w14:textId="77777777" w:rsidR="00EA60A5" w:rsidRPr="00D7179A" w:rsidRDefault="00EA60A5">
            <w:pPr>
              <w:rPr>
                <w:lang w:val="sv-SE"/>
              </w:rPr>
            </w:pPr>
          </w:p>
        </w:tc>
      </w:tr>
      <w:tr w:rsidR="00EA60A5" w14:paraId="4181FFF6" w14:textId="77777777">
        <w:tc>
          <w:tcPr>
            <w:tcW w:w="4320" w:type="dxa"/>
          </w:tcPr>
          <w:p w14:paraId="737A920E" w14:textId="3A11997D" w:rsidR="00EA60A5" w:rsidRDefault="00D7179A">
            <w:r>
              <w:t>Önskat startdatum</w:t>
            </w:r>
            <w:r w:rsidR="00364657">
              <w:br/>
            </w:r>
          </w:p>
        </w:tc>
        <w:tc>
          <w:tcPr>
            <w:tcW w:w="4320" w:type="dxa"/>
          </w:tcPr>
          <w:p w14:paraId="4042108E" w14:textId="77777777" w:rsidR="00EA60A5" w:rsidRDefault="00EA60A5"/>
        </w:tc>
      </w:tr>
      <w:tr w:rsidR="00EA60A5" w14:paraId="3AFFE211" w14:textId="77777777">
        <w:tc>
          <w:tcPr>
            <w:tcW w:w="4320" w:type="dxa"/>
          </w:tcPr>
          <w:p w14:paraId="33455B2E" w14:textId="503A26CD" w:rsidR="00EA60A5" w:rsidRDefault="00D7179A">
            <w:r>
              <w:t>Eventuell önskad konsult / kontaktperson</w:t>
            </w:r>
            <w:r w:rsidR="00364657">
              <w:br/>
            </w:r>
          </w:p>
        </w:tc>
        <w:tc>
          <w:tcPr>
            <w:tcW w:w="4320" w:type="dxa"/>
          </w:tcPr>
          <w:p w14:paraId="06C7D340" w14:textId="77777777" w:rsidR="00EA60A5" w:rsidRDefault="00EA60A5"/>
        </w:tc>
      </w:tr>
      <w:tr w:rsidR="00EA60A5" w:rsidRPr="000D2CA9" w14:paraId="3506C9DB" w14:textId="77777777">
        <w:tc>
          <w:tcPr>
            <w:tcW w:w="4320" w:type="dxa"/>
          </w:tcPr>
          <w:p w14:paraId="05907946" w14:textId="61EF70DE" w:rsidR="00EA60A5" w:rsidRPr="00D7179A" w:rsidRDefault="00D7179A">
            <w:pPr>
              <w:rPr>
                <w:lang w:val="sv-SE"/>
              </w:rPr>
            </w:pPr>
            <w:r w:rsidRPr="00D7179A">
              <w:rPr>
                <w:lang w:val="sv-SE"/>
              </w:rPr>
              <w:t>Underskrift / godkännande (chef eller motsvarande)</w:t>
            </w:r>
            <w:r w:rsidR="00364657">
              <w:rPr>
                <w:lang w:val="sv-SE"/>
              </w:rPr>
              <w:br/>
            </w:r>
          </w:p>
        </w:tc>
        <w:tc>
          <w:tcPr>
            <w:tcW w:w="4320" w:type="dxa"/>
          </w:tcPr>
          <w:p w14:paraId="128936C4" w14:textId="77777777" w:rsidR="00EA60A5" w:rsidRPr="00D7179A" w:rsidRDefault="00EA60A5">
            <w:pPr>
              <w:rPr>
                <w:lang w:val="sv-SE"/>
              </w:rPr>
            </w:pPr>
          </w:p>
        </w:tc>
      </w:tr>
      <w:tr w:rsidR="00EA60A5" w14:paraId="34E9E321" w14:textId="77777777">
        <w:tc>
          <w:tcPr>
            <w:tcW w:w="4320" w:type="dxa"/>
          </w:tcPr>
          <w:p w14:paraId="607AA96D" w14:textId="77777777" w:rsidR="00EA60A5" w:rsidRDefault="00D7179A">
            <w:r>
              <w:lastRenderedPageBreak/>
              <w:t>Datum för ansökan</w:t>
            </w:r>
          </w:p>
        </w:tc>
        <w:tc>
          <w:tcPr>
            <w:tcW w:w="4320" w:type="dxa"/>
          </w:tcPr>
          <w:p w14:paraId="5CC2B6C1" w14:textId="77777777" w:rsidR="00EA60A5" w:rsidRDefault="00EA60A5"/>
        </w:tc>
      </w:tr>
    </w:tbl>
    <w:p w14:paraId="0BBB3ABD" w14:textId="77777777" w:rsidR="00EA60A5" w:rsidRPr="00D7179A" w:rsidRDefault="00D7179A">
      <w:pPr>
        <w:rPr>
          <w:lang w:val="sv-SE"/>
        </w:rPr>
      </w:pPr>
      <w:r w:rsidRPr="00D7179A">
        <w:rPr>
          <w:lang w:val="sv-SE"/>
        </w:rPr>
        <w:br/>
        <w:t>Observera: Ansökan avser endast vetenskaplig konsultation (ej finansiering av forskningsprojekt, undervisning eller resor).</w:t>
      </w:r>
    </w:p>
    <w:sectPr w:rsidR="00EA60A5" w:rsidRPr="00D7179A" w:rsidSect="000977A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362C" w14:textId="77777777" w:rsidR="000D2CA9" w:rsidRDefault="000D2CA9" w:rsidP="000D2CA9">
      <w:pPr>
        <w:spacing w:after="0" w:line="240" w:lineRule="auto"/>
      </w:pPr>
      <w:r>
        <w:separator/>
      </w:r>
    </w:p>
  </w:endnote>
  <w:endnote w:type="continuationSeparator" w:id="0">
    <w:p w14:paraId="5F347122" w14:textId="77777777" w:rsidR="000D2CA9" w:rsidRDefault="000D2CA9" w:rsidP="000D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2382" w14:textId="77777777" w:rsidR="000D2CA9" w:rsidRDefault="000D2CA9" w:rsidP="000D2CA9">
      <w:pPr>
        <w:spacing w:after="0" w:line="240" w:lineRule="auto"/>
      </w:pPr>
      <w:r>
        <w:separator/>
      </w:r>
    </w:p>
  </w:footnote>
  <w:footnote w:type="continuationSeparator" w:id="0">
    <w:p w14:paraId="43A60098" w14:textId="77777777" w:rsidR="000D2CA9" w:rsidRDefault="000D2CA9" w:rsidP="000D2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97ED" w14:textId="138EB44A" w:rsidR="000D2CA9" w:rsidRDefault="000D2CA9">
    <w:pPr>
      <w:pStyle w:val="Sidhuvud"/>
    </w:pPr>
    <w:r>
      <w:rPr>
        <w:noProof/>
      </w:rPr>
      <mc:AlternateContent>
        <mc:Choice Requires="wps">
          <w:drawing>
            <wp:anchor distT="0" distB="0" distL="0" distR="0" simplePos="0" relativeHeight="251659264" behindDoc="0" locked="0" layoutInCell="1" allowOverlap="1" wp14:anchorId="64A74309" wp14:editId="1D88AF15">
              <wp:simplePos x="635" y="635"/>
              <wp:positionH relativeFrom="page">
                <wp:align>left</wp:align>
              </wp:positionH>
              <wp:positionV relativeFrom="page">
                <wp:align>top</wp:align>
              </wp:positionV>
              <wp:extent cx="1268730" cy="368935"/>
              <wp:effectExtent l="0" t="0" r="7620" b="12065"/>
              <wp:wrapNone/>
              <wp:docPr id="150626868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68935"/>
                      </a:xfrm>
                      <a:prstGeom prst="rect">
                        <a:avLst/>
                      </a:prstGeom>
                      <a:noFill/>
                      <a:ln>
                        <a:noFill/>
                      </a:ln>
                    </wps:spPr>
                    <wps:txbx>
                      <w:txbxContent>
                        <w:p w14:paraId="7DC37B6F" w14:textId="4F633D85" w:rsidR="000D2CA9" w:rsidRPr="000D2CA9" w:rsidRDefault="000D2CA9" w:rsidP="000D2CA9">
                          <w:pPr>
                            <w:spacing w:after="0"/>
                            <w:rPr>
                              <w:rFonts w:ascii="Aptos" w:eastAsia="Aptos" w:hAnsi="Aptos" w:cs="Aptos"/>
                              <w:noProof/>
                              <w:color w:val="000000"/>
                              <w:sz w:val="20"/>
                              <w:szCs w:val="20"/>
                            </w:rPr>
                          </w:pPr>
                          <w:r w:rsidRPr="000D2CA9">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A74309" id="_x0000_t202" coordsize="21600,21600" o:spt="202" path="m,l,21600r21600,l21600,xe">
              <v:stroke joinstyle="miter"/>
              <v:path gradientshapeok="t" o:connecttype="rect"/>
            </v:shapetype>
            <v:shape id="Textruta 2" o:spid="_x0000_s1026" type="#_x0000_t202" alt="Begränsad delning" style="position:absolute;margin-left:0;margin-top:0;width:99.9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" filled="f" stroked="f">
              <v:fill o:detectmouseclick="t"/>
              <v:textbox style="mso-fit-shape-to-text:t" inset="20pt,15pt,0,0">
                <w:txbxContent>
                  <w:p w14:paraId="7DC37B6F" w14:textId="4F633D85" w:rsidR="000D2CA9" w:rsidRPr="000D2CA9" w:rsidRDefault="000D2CA9" w:rsidP="000D2CA9">
                    <w:pPr>
                      <w:spacing w:after="0"/>
                      <w:rPr>
                        <w:rFonts w:ascii="Aptos" w:eastAsia="Aptos" w:hAnsi="Aptos" w:cs="Aptos"/>
                        <w:noProof/>
                        <w:color w:val="000000"/>
                        <w:sz w:val="20"/>
                        <w:szCs w:val="20"/>
                      </w:rPr>
                    </w:pPr>
                    <w:r w:rsidRPr="000D2CA9">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D95B" w14:textId="76F9FD8B" w:rsidR="000D2CA9" w:rsidRDefault="000D2CA9">
    <w:pPr>
      <w:pStyle w:val="Sidhuvud"/>
    </w:pPr>
    <w:r>
      <w:rPr>
        <w:noProof/>
      </w:rPr>
      <mc:AlternateContent>
        <mc:Choice Requires="wps">
          <w:drawing>
            <wp:anchor distT="0" distB="0" distL="0" distR="0" simplePos="0" relativeHeight="251660288" behindDoc="0" locked="0" layoutInCell="1" allowOverlap="1" wp14:anchorId="6F80B574" wp14:editId="4B3EC60E">
              <wp:simplePos x="1143000" y="457200"/>
              <wp:positionH relativeFrom="page">
                <wp:align>left</wp:align>
              </wp:positionH>
              <wp:positionV relativeFrom="page">
                <wp:align>top</wp:align>
              </wp:positionV>
              <wp:extent cx="1268730" cy="368935"/>
              <wp:effectExtent l="0" t="0" r="7620" b="12065"/>
              <wp:wrapNone/>
              <wp:docPr id="22632341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68935"/>
                      </a:xfrm>
                      <a:prstGeom prst="rect">
                        <a:avLst/>
                      </a:prstGeom>
                      <a:noFill/>
                      <a:ln>
                        <a:noFill/>
                      </a:ln>
                    </wps:spPr>
                    <wps:txbx>
                      <w:txbxContent>
                        <w:p w14:paraId="59EC9B8D" w14:textId="65186256" w:rsidR="000D2CA9" w:rsidRPr="000D2CA9" w:rsidRDefault="000D2CA9" w:rsidP="000D2CA9">
                          <w:pPr>
                            <w:spacing w:after="0"/>
                            <w:rPr>
                              <w:rFonts w:ascii="Aptos" w:eastAsia="Aptos" w:hAnsi="Aptos" w:cs="Aptos"/>
                              <w:noProof/>
                              <w:color w:val="000000"/>
                              <w:sz w:val="20"/>
                              <w:szCs w:val="20"/>
                            </w:rPr>
                          </w:pPr>
                          <w:r w:rsidRPr="000D2CA9">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80B574" id="_x0000_t202" coordsize="21600,21600" o:spt="202" path="m,l,21600r21600,l21600,xe">
              <v:stroke joinstyle="miter"/>
              <v:path gradientshapeok="t" o:connecttype="rect"/>
            </v:shapetype>
            <v:shape id="Textruta 3" o:spid="_x0000_s1027" type="#_x0000_t202" alt="Begränsad delning" style="position:absolute;margin-left:0;margin-top:0;width:99.9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" filled="f" stroked="f">
              <v:fill o:detectmouseclick="t"/>
              <v:textbox style="mso-fit-shape-to-text:t" inset="20pt,15pt,0,0">
                <w:txbxContent>
                  <w:p w14:paraId="59EC9B8D" w14:textId="65186256" w:rsidR="000D2CA9" w:rsidRPr="000D2CA9" w:rsidRDefault="000D2CA9" w:rsidP="000D2CA9">
                    <w:pPr>
                      <w:spacing w:after="0"/>
                      <w:rPr>
                        <w:rFonts w:ascii="Aptos" w:eastAsia="Aptos" w:hAnsi="Aptos" w:cs="Aptos"/>
                        <w:noProof/>
                        <w:color w:val="000000"/>
                        <w:sz w:val="20"/>
                        <w:szCs w:val="20"/>
                      </w:rPr>
                    </w:pPr>
                    <w:r w:rsidRPr="000D2CA9">
                      <w:rPr>
                        <w:rFonts w:ascii="Aptos" w:eastAsia="Aptos" w:hAnsi="Aptos" w:cs="Aptos"/>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E885" w14:textId="6A4B262F" w:rsidR="000D2CA9" w:rsidRDefault="000D2CA9">
    <w:pPr>
      <w:pStyle w:val="Sidhuvud"/>
    </w:pPr>
    <w:r>
      <w:rPr>
        <w:noProof/>
      </w:rPr>
      <mc:AlternateContent>
        <mc:Choice Requires="wps">
          <w:drawing>
            <wp:anchor distT="0" distB="0" distL="0" distR="0" simplePos="0" relativeHeight="251658240" behindDoc="0" locked="0" layoutInCell="1" allowOverlap="1" wp14:anchorId="6004D395" wp14:editId="47CF7BC4">
              <wp:simplePos x="635" y="635"/>
              <wp:positionH relativeFrom="page">
                <wp:align>left</wp:align>
              </wp:positionH>
              <wp:positionV relativeFrom="page">
                <wp:align>top</wp:align>
              </wp:positionV>
              <wp:extent cx="1268730" cy="368935"/>
              <wp:effectExtent l="0" t="0" r="7620" b="12065"/>
              <wp:wrapNone/>
              <wp:docPr id="1805396734"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68935"/>
                      </a:xfrm>
                      <a:prstGeom prst="rect">
                        <a:avLst/>
                      </a:prstGeom>
                      <a:noFill/>
                      <a:ln>
                        <a:noFill/>
                      </a:ln>
                    </wps:spPr>
                    <wps:txbx>
                      <w:txbxContent>
                        <w:p w14:paraId="6EE22293" w14:textId="7455529E" w:rsidR="000D2CA9" w:rsidRPr="000D2CA9" w:rsidRDefault="000D2CA9" w:rsidP="000D2CA9">
                          <w:pPr>
                            <w:spacing w:after="0"/>
                            <w:rPr>
                              <w:rFonts w:ascii="Aptos" w:eastAsia="Aptos" w:hAnsi="Aptos" w:cs="Aptos"/>
                              <w:noProof/>
                              <w:color w:val="000000"/>
                              <w:sz w:val="20"/>
                              <w:szCs w:val="20"/>
                            </w:rPr>
                          </w:pPr>
                          <w:r w:rsidRPr="000D2CA9">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04D395" id="_x0000_t202" coordsize="21600,21600" o:spt="202" path="m,l,21600r21600,l21600,xe">
              <v:stroke joinstyle="miter"/>
              <v:path gradientshapeok="t" o:connecttype="rect"/>
            </v:shapetype>
            <v:shape id="Textruta 1" o:spid="_x0000_s1028" type="#_x0000_t202" alt="Begränsad delning" style="position:absolute;margin-left:0;margin-top:0;width:99.9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" filled="f" stroked="f">
              <v:fill o:detectmouseclick="t"/>
              <v:textbox style="mso-fit-shape-to-text:t" inset="20pt,15pt,0,0">
                <w:txbxContent>
                  <w:p w14:paraId="6EE22293" w14:textId="7455529E" w:rsidR="000D2CA9" w:rsidRPr="000D2CA9" w:rsidRDefault="000D2CA9" w:rsidP="000D2CA9">
                    <w:pPr>
                      <w:spacing w:after="0"/>
                      <w:rPr>
                        <w:rFonts w:ascii="Aptos" w:eastAsia="Aptos" w:hAnsi="Aptos" w:cs="Aptos"/>
                        <w:noProof/>
                        <w:color w:val="000000"/>
                        <w:sz w:val="20"/>
                        <w:szCs w:val="20"/>
                      </w:rPr>
                    </w:pPr>
                    <w:r w:rsidRPr="000D2CA9">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069763473">
    <w:abstractNumId w:val="8"/>
  </w:num>
  <w:num w:numId="2" w16cid:durableId="203907762">
    <w:abstractNumId w:val="6"/>
  </w:num>
  <w:num w:numId="3" w16cid:durableId="1404791428">
    <w:abstractNumId w:val="5"/>
  </w:num>
  <w:num w:numId="4" w16cid:durableId="580912403">
    <w:abstractNumId w:val="4"/>
  </w:num>
  <w:num w:numId="5" w16cid:durableId="421151325">
    <w:abstractNumId w:val="7"/>
  </w:num>
  <w:num w:numId="6" w16cid:durableId="1127817643">
    <w:abstractNumId w:val="3"/>
  </w:num>
  <w:num w:numId="7" w16cid:durableId="1732116863">
    <w:abstractNumId w:val="2"/>
  </w:num>
  <w:num w:numId="8" w16cid:durableId="104275584">
    <w:abstractNumId w:val="1"/>
  </w:num>
  <w:num w:numId="9" w16cid:durableId="189873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912"/>
    <w:rsid w:val="0006063C"/>
    <w:rsid w:val="000977AE"/>
    <w:rsid w:val="000D2CA9"/>
    <w:rsid w:val="0015074B"/>
    <w:rsid w:val="0029639D"/>
    <w:rsid w:val="00300FEF"/>
    <w:rsid w:val="00326F90"/>
    <w:rsid w:val="00364657"/>
    <w:rsid w:val="003F0880"/>
    <w:rsid w:val="004400A8"/>
    <w:rsid w:val="004600CA"/>
    <w:rsid w:val="00AA1D8D"/>
    <w:rsid w:val="00B47730"/>
    <w:rsid w:val="00B753CF"/>
    <w:rsid w:val="00CB0664"/>
    <w:rsid w:val="00D7179A"/>
    <w:rsid w:val="00DE4B44"/>
    <w:rsid w:val="00EA60A5"/>
    <w:rsid w:val="00EF066E"/>
    <w:rsid w:val="00FC693F"/>
    <w:rsid w:val="2535F21E"/>
    <w:rsid w:val="4263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E4DEC"/>
  <w14:defaultImageDpi w14:val="300"/>
  <w15:docId w15:val="{3FE174BC-302C-4F3B-B1E1-A28118B1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57"/>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218</Words>
  <Characters>1158</Characters>
  <Application>Microsoft Office Word</Application>
  <DocSecurity>0</DocSecurity>
  <Lines>9</Lines>
  <Paragraphs>2</Paragraphs>
  <ScaleCrop>false</ScaleCrop>
  <Manager/>
  <Company/>
  <LinksUpToDate>false</LinksUpToDate>
  <CharactersWithSpaces>1374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Åsa Yderfält</cp:lastModifiedBy>
  <cp:revision>10</cp:revision>
  <dcterms:created xsi:type="dcterms:W3CDTF">2025-10-16T05:39:00Z</dcterms:created>
  <dcterms:modified xsi:type="dcterms:W3CDTF">2025-11-24T10:50:00Z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6b9c2afe,59c7d60a,d7d6bd6</vt:lpwstr>
  </property>
  <property fmtid="{D5CDD505-2E9C-101B-9397-08002B2CF9AE}" pid="3" name="ClassificationContentMarkingHeaderFontProps">
    <vt:lpwstr>#000000,10,Aptos</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2025-11-24T10:50:03Z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8a0d3152-149b-44c4-9e2f-f44eae5ff73b</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